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2106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firstLine="1642"/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28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6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принудительного привода воспрепятствовал, законной деятельности судебного пристава-исполнителя, отказал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Отделение судебных приставов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3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 одна тысяча/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72011601173010008140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0412365400325003082617141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40rplc-42">
    <w:name w:val="cat-UserDefined grp-4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